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Gerby skola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18:30-20:30 JULKVÄLL</w:t>
      </w:r>
    </w:p>
    <w:p>
      <w:r>
        <w:t>Julkonsert med Gerbykören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