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12:30-17:30 Winter West Coast Cup ja Talvinäytös</w:t>
      </w:r>
    </w:p>
    <w:p>
      <w:r>
        <w:t>West Coast Vikings Cheerleaders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