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Optima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13:00-17:00 Markkinakeskustelu</w:t>
      </w:r>
    </w:p>
    <w:p>
      <w:r>
        <w:t xml:space="preserve">Kutsu markkinakeskusteluun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