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Kuntsin modernin taiteen museo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13:00-14:00 Suuri kulttuurikeskusteluko?</w:t>
      </w:r>
    </w:p>
    <w:p>
      <w:r>
        <w:t>Panelisteina: Taiteilija Jan Olof Mallander ja kansanedustaja Pekka Haavisto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