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Mustasaaren kirkko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17:00-17:00 Ljus i mörkret</w:t>
      </w:r>
    </w:p>
    <w:p>
      <w:r>
        <w:t>Studentkören Pedavoces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