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stadshus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10:30-15:40 Seminarium: Visor på olika vis</w:t>
      </w:r>
    </w:p>
    <w:p>
      <w:r>
        <w:t>Seminarium om den vokala musikgenre som går under benämningen visa; visor i vardagen och som konstnärligt uttryck.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