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 kyrka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10:00-10:00 Familjegudstjänst, julgröt och pyssel på första advent</w:t>
      </w:r>
    </w:p>
    <w:p>
      <w:r>
        <w:t>Familjegudstjänst i Sundom kyrka på första advent. Efteråt risgrynsgröt och julpyssel i prästgården.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