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Dramasalen, Vasa stadsbibliotek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16:10-17:00 Paneldiskussion: Traditioner som lever</w:t>
      </w:r>
    </w:p>
    <w:p>
      <w:r>
        <w:t>Välkommen till ett engagerande samtal där vi tillsammans utforskar levande traditioners plats i samtid och framtid!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