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Puutarhakatu 30, 68600 Pietarsaari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13:00-15:00 Optiman joulumarkkinat</w:t>
      </w:r>
    </w:p>
    <w:p>
      <w:r>
        <w:t>Perinteiset joulumyyjäiset Optimassa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