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18:00-19:30 Tonfalletin Joulukonsertti, vieraina Allegro String Ensemble</w:t>
      </w:r>
    </w:p>
    <w:p>
      <w:r>
        <w:t>Kuoro esittää vanhoja perinteisiä joululauluja ja pari uudempaa yhdessä Allegra String Ensemblen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