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20:00-23:00  double feature: Manel Ferreira PRT + Tuomas Paukku</w:t>
      </w:r>
    </w:p>
    <w:p>
      <w:r>
        <w:t>soolokonsertti 7-kielisellä klassisella kitaralla ja laululla/solo jazzkitaraa efekteillä ja loopeilla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