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20:00-23:00 Sandberg, Rinta  Kantonen</w:t>
      </w:r>
    </w:p>
    <w:p>
      <w:r>
        <w:t>Kovasti svengaavaa, groovaavaa ja sielukasta jazzia menneisyydestä, nykyisyydestä ja tulevaisuudesta.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