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Teletappimäen nuotiopaikka, Huutoniementie 4:n punaisen talon lähellä, n. 100 m pyörätietä ABB:lle päin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10:30-11:30 DIAKONIAVIIKON NUOTIOHETKI JA NOKIPANNUKAFFIA</w:t>
      </w:r>
    </w:p>
    <w:p>
      <w:r>
        <w:t>Lähde päivälenkille ja poikkea nuotiolle ja kaffille Teletappimäen nuotiopaikalle Vaasan Huutoniemellä. Säävaraus.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