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tekosaaren nuotiopaikka (kuvassa, Sanmarkinkatua pesäpallostadionin ohi rantaan)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10:30-11:30 DIAKONIAVIIKON NUOTIOHETKI JA NOKIPANNUKAFFIA</w:t>
      </w:r>
    </w:p>
    <w:p>
      <w:r>
        <w:t>Lähde päivälenkille ja poikkea nuotiolle ja kaffille Vaasan Hietalahden tekosaaren nuotiopaikalle. Säävaraus.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