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Indigo på Folkhälsanhuset Wasa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17:30-19:30 Queer After School i Vasa - Drömkarta</w:t>
      </w:r>
    </w:p>
    <w:p>
      <w:r>
        <w:t>Under månadens Queer After School får du skapa en drömkarta i temat klädstil.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