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After Eight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15:00-17:00 Queer After School i Jeppis - Drömkarta</w:t>
      </w:r>
    </w:p>
    <w:p>
      <w:r>
        <w:t>Under månadens Queer After School får du skapa en drömkarta i temat klädstil.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