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Arbetes Vänner,  Ajurinkatu 14, 65100 Vaasa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11:00-17:00 Festiva Magica</w:t>
      </w:r>
    </w:p>
    <w:p>
      <w:r>
        <w:t>Mystinen ja maaginen kohtaavat, henkisen kasvun luentoja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