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Vöråvägen 8, Vörå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18:00-20:00 Ljusgjutning vid Hotell Central i Vörå</w:t>
      </w:r>
    </w:p>
    <w:p>
      <w:r>
        <w:t xml:space="preserve">Vi gjuter ljus och skapar julstämning tillsammans.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