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Eight, Isokatu 6, Pietarsaari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10:00-15:00 Pietarsaaren Martat joulumarkkinoilla Etelänummella  Jul på Södermalm</w:t>
      </w:r>
    </w:p>
    <w:p>
      <w:r>
        <w:t>Myydään käsitöitä ja leivonnaisia.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