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Vöråvägen 8, Vörå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13:00-13:00 Klädbytardag vid hotell Central i Vörå</w:t>
      </w:r>
    </w:p>
    <w:p>
      <w:r>
        <w:t>Lämna in några hela och rena plagg och ta med dig lika många hem. För både unga och mindre unga i behov av omväxling.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