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Palosaaren kirkko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19:00-19:00 GLORIA - julkonsert med NOX</w:t>
      </w:r>
    </w:p>
    <w:p>
      <w:r>
        <w:t>NOX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