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musiikkiluokka 148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18:00-18:00 Jouluisia viulu- ja pianosäveliä</w:t>
      </w:r>
    </w:p>
    <w:p>
      <w:r>
        <w:t>Kuula-opiston viulu- ja piano-oppilaat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