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19:00-19:00 Nuottien juhlat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