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 sali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13:00-13:00 Huilun mestarikurssin konsertti</w:t>
      </w:r>
    </w:p>
    <w:p>
      <w:r>
        <w:t>Kuula-opiston huilistit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