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21, 64100 Kristiinankaupunki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18:00-20:30 Uniapnea luento</w:t>
      </w:r>
    </w:p>
    <w:p>
      <w:r>
        <w:t>Keskiviikkona 5.11.2025 klo 18.00 pitää keukosairauksien erikoislääkäri, Peter Riddar, uniapnea-esityksen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