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Mama's Kitchen, Vaasan kaupunginteatteri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08:00-10:00 Yrittäjän aamupuuro Vaasassa: Onnistuneen brändäyksen ja some-markkinoinnin avaimet</w:t>
      </w:r>
    </w:p>
    <w:p>
      <w:r>
        <w:t>Tilaisuuden aikana saat näkemyksiä siitä, miten voit parantaa näkyvyyttäsi ja tavoittaa asiakkaasi paremmin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