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Raastuvankatu 31, 65100 Vaasa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 xml:space="preserve">14:00-16:00 Luova mieli – kulttuurista hyvinvointia -tapahtuma </w:t>
      </w:r>
    </w:p>
    <w:p>
      <w:r>
        <w:t>Opistofoorumi Almassa keskustellaan, miten luovuus saattaa auttaa lasta ja nuorta käsittelemään tunteitaan.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