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 xml:space="preserve">18:00-19:30 Från idé till avtal - </w:t>
      </w:r>
    </w:p>
    <w:p>
      <w:r>
        <w:t>Så skyddar och stärker du dina idéer på vägen mot tillväxt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