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Sjögatan 35, 64100 KRISTINESTAD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11:00-13:00 K-G Olin på besök i affären</w:t>
      </w:r>
    </w:p>
    <w:p>
      <w:r>
        <w:t>Signering och prat om K-G Olins böcker.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