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19:00-19:00 Joulun tarina</w:t>
      </w:r>
    </w:p>
    <w:p>
      <w:r>
        <w:t>Vaasan Orkesteriyhdistys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