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18:30-20:00 Hitta hem till dig själv – om stress, nervsystemet och autenticitet - Äntligen tisdag</w:t>
      </w:r>
    </w:p>
    <w:p>
      <w:r>
        <w:t>Vi lever i en tid där många går på reservenergi. Kroppen hinner sällan ikapp och tankarna snurrar, även när vi vill vila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