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18:30-20:00 Fonder, aktier och första steget - Äntligen tisdag</w:t>
      </w:r>
    </w:p>
    <w:p>
      <w:r>
        <w:t>Att placera pengar kan kännas läskigt, speciellt när marknaden går upp och ned.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