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 skolan, Salmonvägen 21 Maxmo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19:00-21:00 Föreningen Folkhälsan i Maxmo håller höstmöte</w:t>
      </w:r>
    </w:p>
    <w:p>
      <w:r>
        <w:t>Välkommen på höstmöte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