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Särkimo skola, Salmonvägen 21 Maxmo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18:00-21:00 Köks häng med Folkhälsan</w:t>
      </w:r>
    </w:p>
    <w:p>
      <w:r>
        <w:t>Vill du få nya idéer till vardagsmaten och samtidigt ha en trevlig kväll i gott sällskap?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