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Kvarkens Båtmuseum, Åminnevägen 433, 66100, Malax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14:00-18:00 Smalfilmsevenemang i Malax</w:t>
      </w:r>
    </w:p>
    <w:p>
      <w:r>
        <w:t>Kom och visa upp och ta del av gamla filmer på 8mm smalfilm!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