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Dateron ryhmätila, Kirjastonkatu 14, sisäänkäynti Kirjastonkujalta</w:t>
      </w:r>
    </w:p>
    <w:p>
      <w:r>
        <w:t>4.11.2025 tiistai</w:t>
      </w:r>
    </w:p>
    <w:p>
      <w:pPr>
        <w:pStyle w:val="Heading1"/>
      </w:pPr>
      <w:r>
        <w:t>4.11.2025-30.6.2026</w:t>
      </w:r>
    </w:p>
    <w:p>
      <w:pPr>
        <w:pStyle w:val="Heading2"/>
      </w:pPr>
      <w:r>
        <w:t>10:00-14:00 Drop in</w:t>
      </w:r>
    </w:p>
    <w:p>
      <w:r>
        <w:t xml:space="preserve">Dateron Drop-in tiistaisin – neuvoja ja vinkkejä lukemisen, kirjoittamisen ja oppimisen tueksi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