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Tähtihalli, Uusikaarlepyy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13:00-16:00 Senioripäivä Tähtihallissa</w:t>
      </w:r>
    </w:p>
    <w:p>
      <w:r>
        <w:t>🌟 Tervetuloa Senioripäivään Tähtihalliin!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