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Kirjapainomuseo, Stundarsintie 5, 65450 Sulva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10:00-16:00 Kirjakkeiden ja painokoneiden taikaa - Xmas edition</w:t>
      </w:r>
    </w:p>
    <w:p>
      <w:r>
        <w:t>Työpaja Stundarsin Kirjapainomuseossa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