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 Vuxeninstitut, Skolvägen 1, 65610 Korsholm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12:00-15:45 Från skam till styrka – om medberoende och kvinnors resa ur missbruk</w:t>
      </w:r>
    </w:p>
    <w:p>
      <w:r>
        <w:t>Avgiftsfritt eftermiddagsseminarium, tisdag 11.11.2025, kl. 12:00-15:45.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