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Ungdomsförening, Petalaxvägen 162, 66240 Petalax</w:t>
      </w:r>
    </w:p>
    <w:p>
      <w:r>
        <w:t>25.12.2025 torstai</w:t>
      </w:r>
    </w:p>
    <w:p>
      <w:pPr>
        <w:pStyle w:val="Heading1"/>
      </w:pPr>
      <w:r>
        <w:t>25.12.2025 torstai</w:t>
      </w:r>
    </w:p>
    <w:p>
      <w:pPr>
        <w:pStyle w:val="Heading2"/>
      </w:pPr>
      <w:r>
        <w:t>20:00-20:00 Juldans med dansbandet Jonzons</w:t>
      </w:r>
    </w:p>
    <w:p>
      <w:r>
        <w:t>Välkomna på juldans den 25.12 till Petalax UF. På scenen hittar ni dansbandet Jonzons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