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Ylioppilasteatteri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19:00-20:20 Miksi isät eivät osaa rakastaa?</w:t>
      </w:r>
    </w:p>
    <w:p>
      <w:r>
        <w:t>Kiertueena toteutettava esitys on yhden pojan ja yhden isän monologi, jossa pojasta kasvaa mies ja isä on vain nukke.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