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11.11.2025 tiistai</w:t>
      </w:r>
    </w:p>
    <w:p>
      <w:pPr>
        <w:pStyle w:val="Heading1"/>
      </w:pPr>
      <w:r>
        <w:t>11.11.2025 tiistai</w:t>
      </w:r>
    </w:p>
    <w:p>
      <w:pPr>
        <w:pStyle w:val="Heading2"/>
      </w:pPr>
      <w:r>
        <w:t>12:00-16:00 Från skam till styrka - en föreläsning om medberoende och kvinnors resa ur missbruk</w:t>
      </w:r>
    </w:p>
    <w:p>
      <w:r>
        <w:t>Välkommen på en föreläsningseftermiddag med behandlare från Korpbergets behandlingscenter (sve).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