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10:00-14:00 Spektaakkelipäivä - JUHLAT</w:t>
      </w:r>
    </w:p>
    <w:p>
      <w:r>
        <w:t>Koko perheen Taidepäivä Campus Allegrossa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