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18:00-19:30 Kirjoja ja teetä – ilta syksyn tarinoiden seurassa</w:t>
      </w:r>
    </w:p>
    <w:p>
      <w:r>
        <w:t>Tunnelmallinen ilta kirjavinkkien, teen ja pienen makean parissa.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