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18:00-19:30 Böcker och te – en kväll i höstens berättelser</w:t>
      </w:r>
    </w:p>
    <w:p>
      <w:r>
        <w:t>En mysig kväll med boktips, te och något sött.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