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Åliden Hembygdsgård, Nybrännvägen 760, 68930 Purmo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17:00-20:00 Jul på Åliden</w:t>
      </w:r>
    </w:p>
    <w:p>
      <w:r>
        <w:t>Kom och få julstämning vid Åliden!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