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18:00-19:30 Jouluvaellus Stundarsissa</w:t>
      </w:r>
    </w:p>
    <w:p>
      <w:r>
        <w:t>Jouluvaellus museokylässä.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