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 22, Vaasa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18:00-22:10 Horrorfest 2025 K18</w:t>
      </w:r>
    </w:p>
    <w:p>
      <w:r>
        <w:t>Ritzin jokavuotinen Horrorfest järjestetään tänä vuonna 15.11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