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Högnäs Farmin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15:00-18:00 Högnäs Farmin Halloween</w:t>
      </w:r>
    </w:p>
    <w:p>
      <w:r>
        <w:t>Halloween tapahtuma kotieläinpihalla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