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jäähalli, Olvi Pub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20:00-20:00 Mokoma - Kuoleman laulukunnaat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